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书名：电荷耦合器件在信号处理图象传感中的应用</w:t>
      </w:r>
    </w:p>
    <w:p>
      <w:r>
        <w:t>作者：周祖成，茅于海编</w:t>
      </w:r>
    </w:p>
    <w:p>
      <w:r>
        <w:t>出版社：北京：清华大学出版社</w:t>
      </w:r>
    </w:p>
    <w:p>
      <w:r>
        <w:t>出版日期：1991.10</w:t>
      </w:r>
    </w:p>
    <w:p>
      <w:r>
        <w:t>总页数：248</w:t>
      </w:r>
    </w:p>
    <w:p>
      <w:r>
        <w:t>更多请访问教客网: www.jiaokey.com</w:t>
      </w:r>
    </w:p>
    <w:p>
      <w:r>
        <w:t>电荷耦合器件在信号处理图象传感中的应用 评论地址：https://www.jiaokey.com/book/detail/10193940.html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