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国产集成电路应用500例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国产集成电路应用500例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本书出售、求购地址：https://www.jiaokey.com/book/detail/10193936.html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关键词搜索：https://www.jiaokey.com/tag/国产集成电路应用500例.html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