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书名：世界集成电路特性大全  菲利蒲、三星部分</w:t>
      </w:r>
    </w:p>
    <w:p>
      <w:r>
        <w:t>作者：来祖培等编译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总页数：845</w:t>
      </w:r>
    </w:p>
    <w:p>
      <w:r>
        <w:t>更多请访问教客网: www.jiaokey.com</w:t>
      </w:r>
    </w:p>
    <w:p>
      <w:r>
        <w:t>世界集成电路特性大全  菲利蒲、三星部分 评论地址：https://www.jiaokey.com/book/detail/10193928.html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