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砷化镓微波功率场效应晶体管及其集成电路</w:t>
      </w:r>
    </w:p>
    <w:p>
      <w:r>
        <w:rPr>
          <w:rFonts w:ascii="宋体" w:hAnsi="宋体" w:eastAsia="宋体"/>
          <w:sz w:val="24"/>
        </w:rPr>
        <w:t>李效白编著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砷化镓微波功率场效应晶体管及其集成电路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本书出售、求购地址：https://www.jiaokey.com/book/detail/10193923.html</w:t>
      </w:r>
    </w:p>
    <w:p>
      <w:r>
        <w:t>更多相关图书推荐：https://www.jiaokey.com</w:t>
      </w:r>
    </w:p>
    <w:p>
      <w:r>
        <w:t>李效白编著 其他作品：https://www.jiaokey.com/tag/李效白编著.html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关键词搜索：https://www.jiaokey.com/tag/砷化镓微波功率场效应晶体管及其集成电路.html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