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书名：名画失而复得记</w:t>
      </w:r>
    </w:p>
    <w:p>
      <w:r>
        <w:t>作者：R. 普雷斯科特著；J. 劳伦斯插图 徐惠译注</w:t>
      </w:r>
    </w:p>
    <w:p>
      <w:r>
        <w:t>出版社：世界图书出版公司北京公司</w:t>
      </w:r>
    </w:p>
    <w:p>
      <w:r>
        <w:t>出版日期：1996.08</w:t>
      </w:r>
    </w:p>
    <w:p>
      <w:r>
        <w:t>总页数：64</w:t>
      </w:r>
    </w:p>
    <w:p>
      <w:r>
        <w:t>更多请访问教客网: www.jiaokey.com</w:t>
      </w:r>
    </w:p>
    <w:p>
      <w:r>
        <w:t>名画失而复得记 评论地址：https://www.jiaokey.com/book/detail/10193902.html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