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书名：华兹华斯抒情诗选  英汉对照</w:t>
      </w:r>
    </w:p>
    <w:p>
      <w:r>
        <w:t>作者：（英）威廉·华兹华斯（William Wordsworth）著；杨德豫译</w:t>
      </w:r>
    </w:p>
    <w:p>
      <w:r>
        <w:t>出版社：长沙：湖南文艺出版社</w:t>
      </w:r>
    </w:p>
    <w:p>
      <w:r>
        <w:t>出版日期：1996.12</w:t>
      </w:r>
    </w:p>
    <w:p>
      <w:r>
        <w:t>总页数：265</w:t>
      </w:r>
    </w:p>
    <w:p>
      <w:r>
        <w:t>更多请访问教客网: www.jiaokey.com</w:t>
      </w:r>
    </w:p>
    <w:p>
      <w:r>
        <w:t>华兹华斯抒情诗选  英汉对照 评论地址：https://www.jiaokey.com/book/detail/10193891.html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