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特洛伊传奇</w:t>
      </w:r>
    </w:p>
    <w:p>
      <w:r>
        <w:rPr>
          <w:rFonts w:ascii="宋体" w:hAnsi="宋体" w:eastAsia="宋体"/>
          <w:sz w:val="24"/>
        </w:rPr>
        <w:t>格林（Green，R.L.）著；邢惕夫，吴燕泉译注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特洛伊传奇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格林（Green，R.L.）著；邢惕夫，吴燕泉译注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本书出售、求购地址：https://www.jiaokey.com/book/detail/10193884.html</w:t>
      </w:r>
    </w:p>
    <w:p>
      <w:r>
        <w:t>更多相关图书推荐：https://www.jiaokey.com</w:t>
      </w:r>
    </w:p>
    <w:p>
      <w:r>
        <w:t>格林（Green，R.L.）著；邢惕夫，吴燕泉译注 其他作品：https://www.jiaokey.com/tag/格林（Green，R.L.）著；邢惕夫，吴燕泉译注.html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关键词搜索：https://www.jiaokey.com/tag/特洛伊传奇.html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