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特洛伊罗斯和克瑞西达</w:t>
      </w:r>
    </w:p>
    <w:p>
      <w:r>
        <w:rPr>
          <w:rFonts w:ascii="宋体" w:hAnsi="宋体" w:eastAsia="宋体"/>
          <w:sz w:val="24"/>
        </w:rPr>
        <w:t>（英）莎士比亚著；何其莘注释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特洛伊罗斯和克瑞西达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（英）莎士比亚著；何其莘注释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本书出售、求购地址：https://www.jiaokey.com/book/detail/10193870.html</w:t>
      </w:r>
    </w:p>
    <w:p>
      <w:r>
        <w:t>更多相关图书推荐：https://www.jiaokey.com</w:t>
      </w:r>
    </w:p>
    <w:p>
      <w:r>
        <w:t>（英）莎士比亚著；何其莘注释 其他作品：https://www.jiaokey.com/tag/（英）莎士比亚著；何其莘注释.html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关键词搜索：https://www.jiaokey.com/tag/特洛伊罗斯和克瑞西达.html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