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书名：克隆：福耶?祸耶?  英汉对照50篇短文</w:t>
      </w:r>
    </w:p>
    <w:p>
      <w:r>
        <w:t>作者：毛荣贵主编</w:t>
      </w:r>
    </w:p>
    <w:p>
      <w:r>
        <w:t>出版社：上海:上海交通大学出版社,1999.02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克隆：福耶?祸耶?  英汉对照50篇短文 评论地址：https://www.jiaokey.com/book/detail/10193869.html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