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科技英语选读</w:t>
      </w:r>
    </w:p>
    <w:p>
      <w:r>
        <w:rPr>
          <w:rFonts w:ascii="宋体" w:hAnsi="宋体" w:eastAsia="宋体"/>
          <w:sz w:val="24"/>
        </w:rPr>
        <w:t>（美）（M.V.纳尔森）MargaretVanNaerssen，（美）（M.布伦南）MoyaBrennan著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（美）（M.V.纳尔森）MargaretVanNaerssen，（美）（M.布伦南）MoyaBrennan著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本书出售、求购地址：https://www.jiaokey.com/book/detail/10193868.html</w:t>
      </w:r>
    </w:p>
    <w:p>
      <w:r>
        <w:t>更多相关图书推荐：https://www.jiaokey.com</w:t>
      </w:r>
    </w:p>
    <w:p>
      <w:r>
        <w:t>（美）（M.V.纳尔森）MargaretVanNaerssen，（美）（M.布伦南）MoyaBrennan著 其他作品：https://www.jiaokey.com/tag/（美）（M.V.纳尔森）MargaretVanNaerssen，（美）（M.布伦南）MoyaBrennan著.html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关键词搜索：https://www.jiaokey.com/tag/科技英语选读.html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