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书名：大学生研究生出国人员英语听力教程 录音文字词汇注释试题答案 Tape-script vocabulary Answer-key</w:t>
      </w:r>
    </w:p>
    <w:p>
      <w:r>
        <w:t>作者：吴明亮主编</w:t>
      </w:r>
    </w:p>
    <w:p>
      <w:r>
        <w:t>出版社：长春：吉林大学出版社</w:t>
      </w:r>
    </w:p>
    <w:p>
      <w:r>
        <w:t>出版日期：1990.12</w:t>
      </w:r>
    </w:p>
    <w:p>
      <w:r>
        <w:t>总页数：262</w:t>
      </w:r>
    </w:p>
    <w:p>
      <w:r>
        <w:t>更多请访问教客网: www.jiaokey.com</w:t>
      </w:r>
    </w:p>
    <w:p>
      <w:r>
        <w:t>大学生研究生出国人员英语听力教程 录音文字词汇注释试题答案 Tape-script vocabulary Answer-key 评论地址：https://www.jiaokey.com/book/detail/10193857.html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