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气动技术  低成本综合自动化</w:t>
      </w:r>
    </w:p>
    <w:p>
      <w:r>
        <w:rPr>
          <w:rFonts w:ascii="宋体" w:hAnsi="宋体" w:eastAsia="宋体"/>
          <w:sz w:val="24"/>
        </w:rPr>
        <w:t>（德）（W.德佩特）Werner Deppert，（德）（K.施托尔）Kurt Stoll著；李宝仁译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气动技术  低成本综合自动化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（德）（W.德佩特）Werner Deppert，（德）（K.施托尔）Kurt Stoll著；李宝仁译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本书出售、求购地址：https://www.jiaokey.com/book/detail/10193856.html</w:t>
      </w:r>
    </w:p>
    <w:p>
      <w:r>
        <w:t>更多相关图书推荐：https://www.jiaokey.com</w:t>
      </w:r>
    </w:p>
    <w:p>
      <w:r>
        <w:t>（德）（W.德佩特）Werner Deppert，（德）（K.施托尔）Kurt Stoll著；李宝仁译 其他作品：https://www.jiaokey.com/tag/（德）（W.德佩特）Werner Deppert，（德）（K.施托尔）Kurt Stoll著；李宝仁译.html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关键词搜索：https://www.jiaokey.com/tag/气动技术  低成本综合自动化.html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