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华章英语系列教材  全息美国英语教程  科技英语选读  下</w:t>
      </w:r>
    </w:p>
    <w:p>
      <w:r>
        <w:rPr>
          <w:rFonts w:ascii="宋体" w:hAnsi="宋体" w:eastAsia="宋体"/>
          <w:sz w:val="24"/>
        </w:rPr>
        <w:t>（美）Margaret van Naerssen，Moya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华章英语系列教材  全息美国英语教程  科技英语选读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（美）Margaret van Naerssen，Moya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本书出售、求购地址：https://www.jiaokey.com/book/detail/10193852.html</w:t>
      </w:r>
    </w:p>
    <w:p>
      <w:r>
        <w:t>更多相关图书推荐：https://www.jiaokey.com</w:t>
      </w:r>
    </w:p>
    <w:p>
      <w:r>
        <w:t>（美）Margaret van Naerssen，Moya Brennan 其他作品：https://www.jiaokey.com/tag/（美）Margaret van Naerssen，Moya Brennan.html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关键词搜索：https://www.jiaokey.com/tag/华章英语系列教材  全息美国英语教程  科技英语选读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