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书名：生产与业务管理</w:t>
      </w:r>
    </w:p>
    <w:p>
      <w:r>
        <w:t>作者：（美）蔡斯（Chase，R.B.），（美）阿奎拉罗（Aquilano，N.J.）著；许庆瑞著</w:t>
      </w:r>
    </w:p>
    <w:p>
      <w:r>
        <w:t>出版社：北京：机械工业出版社</w:t>
      </w:r>
    </w:p>
    <w:p>
      <w:r>
        <w:t>出版日期：1985.05</w:t>
      </w:r>
    </w:p>
    <w:p>
      <w:r>
        <w:t>总页数：494</w:t>
      </w:r>
    </w:p>
    <w:p>
      <w:r>
        <w:t>更多请访问教客网: www.jiaokey.com</w:t>
      </w:r>
    </w:p>
    <w:p>
      <w:r>
        <w:t>生产与业务管理 评论地址：https://www.jiaokey.com/book/detail/10193849.html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