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国际海事法律选择  世界著名案例分析  英汉对照</w:t>
      </w:r>
    </w:p>
    <w:p>
      <w:r>
        <w:rPr>
          <w:rFonts w:ascii="宋体" w:hAnsi="宋体" w:eastAsia="宋体"/>
          <w:sz w:val="24"/>
        </w:rPr>
        <w:t>（挪）布雷柯斯（Braekhus，S.）著；侯 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国际海事法律选择  世界著名案例分析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（挪）布雷柯斯（Braekhus，S.）著；侯 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本书出售、求购地址：https://www.jiaokey.com/book/detail/10193838.html</w:t>
      </w:r>
    </w:p>
    <w:p>
      <w:r>
        <w:t>更多相关图书推荐：https://www.jiaokey.com</w:t>
      </w:r>
    </w:p>
    <w:p>
      <w:r>
        <w:t>（挪）布雷柯斯（Braekhus，S.）著；侯 军译 其他作品：https://www.jiaokey.com/tag/（挪）布雷柯斯（Braekhus，S.）著；侯 军译.html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关键词搜索：https://www.jiaokey.com/tag/国际海事法律选择  世界著名案例分析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