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书名：叙词表的编制和使用简明教程</w:t>
      </w:r>
    </w:p>
    <w:p>
      <w:r>
        <w:t>作者：（美）F·W·兰开斯特著；赵阳陵译</w:t>
      </w:r>
    </w:p>
    <w:p>
      <w:r>
        <w:t>出版社：北京：科学技术文献出版社</w:t>
      </w:r>
    </w:p>
    <w:p>
      <w:r>
        <w:t>出版日期：1989.08</w:t>
      </w:r>
    </w:p>
    <w:p>
      <w:r>
        <w:t>总页数：111</w:t>
      </w:r>
    </w:p>
    <w:p>
      <w:r>
        <w:t>更多请访问教客网: www.jiaokey.com</w:t>
      </w:r>
    </w:p>
    <w:p>
      <w:r>
        <w:t>叙词表的编制和使用简明教程 评论地址：https://www.jiaokey.com/book/detail/10193835.html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