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书名：工业管理与管理科学导论</w:t>
      </w:r>
    </w:p>
    <w:p>
      <w:r>
        <w:t>作者：（美）希克斯（P.E.Hicks）著；沈益康译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总页数：310</w:t>
      </w:r>
    </w:p>
    <w:p>
      <w:r>
        <w:t>更多请访问教客网: www.jiaokey.com</w:t>
      </w:r>
    </w:p>
    <w:p>
      <w:r>
        <w:t>工业管理与管理科学导论 评论地址：https://www.jiaokey.com/book/detail/10193832.html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