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生产管理实践</w:t>
      </w:r>
    </w:p>
    <w:p>
      <w:r>
        <w:rPr>
          <w:rFonts w:ascii="宋体" w:hAnsi="宋体" w:eastAsia="宋体"/>
          <w:sz w:val="24"/>
        </w:rPr>
        <w:t>（英）K.G.洛克耶（K.G.Lockyer）著；黄沛钧等译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3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（英）K.G.洛克耶（K.G.Lockyer）著；黄沛钧等译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生产管理:工业企业管理 工业企业管理:生产管理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本书出售、求购地址：https://www.jiaokey.com/book/detail/10193807.html</w:t>
      </w:r>
    </w:p>
    <w:p>
      <w:r>
        <w:t>更多相关图书推荐：https://www.jiaokey.com</w:t>
      </w:r>
    </w:p>
    <w:p>
      <w:r>
        <w:t>（英）K.G.洛克耶（K.G.Lockyer）著；黄沛钧等译 其他作品：https://www.jiaokey.com/tag/（英）K.G.洛克耶（K.G.Lockyer）著；黄沛钧等译.html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关键词搜索：https://www.jiaokey.com/tag/生产管理:工业企业管理 工业企业管理:生产管理.html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