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《新概念英语》倒序快速集中识字手册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《新概念英语》倒序快速集中识字手册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本书出售、求购地址：https://www.jiaokey.com/book/detail/10193787.html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关键词搜索：https://www.jiaokey.com/tag/《新概念英语》倒序快速集中识字手册.html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