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书名：简明英汉语音词法句法表式比较</w:t>
      </w:r>
    </w:p>
    <w:p>
      <w:r>
        <w:t>作者：丁皓森编著</w:t>
      </w:r>
    </w:p>
    <w:p>
      <w:r>
        <w:t>出版社：上海：华东化工学院出版社</w:t>
      </w:r>
    </w:p>
    <w:p>
      <w:r>
        <w:t>出版日期：1992.04</w:t>
      </w:r>
    </w:p>
    <w:p>
      <w:r>
        <w:t>总页数：116</w:t>
      </w:r>
    </w:p>
    <w:p>
      <w:r>
        <w:t>更多请访问教客网: www.jiaokey.com</w:t>
      </w:r>
    </w:p>
    <w:p>
      <w:r>
        <w:t>简明英汉语音词法句法表式比较 评论地址：https://www.jiaokey.com/book/detail/10193786.html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