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怎样过语音关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怎样过语音关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本书出售、求购地址：https://www.jiaokey.com/book/detail/10193777.html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关键词搜索：https://www.jiaokey.com/tag/怎样过语音关.html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