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书名：英语读音学和读音符号  一个掌握英语读音的特效工具</w:t>
      </w:r>
    </w:p>
    <w:p>
      <w:r>
        <w:t>作者：陈爱文等著</w:t>
      </w:r>
    </w:p>
    <w:p>
      <w:r>
        <w:t>出版社：北京：光明日报出版社</w:t>
      </w:r>
    </w:p>
    <w:p>
      <w:r>
        <w:t>出版日期：1987.11</w:t>
      </w:r>
    </w:p>
    <w:p>
      <w:r>
        <w:t>总页数：258</w:t>
      </w:r>
    </w:p>
    <w:p>
      <w:r>
        <w:t>更多请访问教客网: www.jiaokey.com</w:t>
      </w:r>
    </w:p>
    <w:p>
      <w:r>
        <w:t>英语读音学和读音符号  一个掌握英语读音的特效工具 评论地址：https://www.jiaokey.com/book/detail/10193775.html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