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英文字用法指南 同义字辨义及用法举例附反义字及索引 上A-N 下0-Z</w:t>
      </w:r>
    </w:p>
    <w:p>
      <w:r>
        <w:rPr>
          <w:rFonts w:ascii="宋体" w:hAnsi="宋体" w:eastAsia="宋体"/>
          <w:sz w:val="24"/>
        </w:rPr>
        <w:t>张树柏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英文字用法指南 同义字辨义及用法举例附反义字及索引 上A-N 下0-Z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本书出售、求购地址：https://www.jiaokey.com/book/detail/10193741.html</w:t>
      </w:r>
    </w:p>
    <w:p>
      <w:r>
        <w:t>更多相关图书推荐：https://www.jiaokey.com</w:t>
      </w:r>
    </w:p>
    <w:p>
      <w:r>
        <w:t>张树柏 其他作品：https://www.jiaokey.com/tag/张树柏.html</w:t>
      </w:r>
    </w:p>
    <w:p>
      <w:r>
        <w:t>读者文摘亚洲有限公司 出版图书：https://www.jiaokey.com/tag/读者文摘亚洲有限公司.html</w:t>
      </w:r>
    </w:p>
    <w:p>
      <w:r>
        <w:t>关键词搜索：https://www.jiaokey.com/tag/读者文摘 英文字用法指南 同义字辨义及用法举例附反义字及索引 上A-N 下0-Z.html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