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怎样过词汇关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怎样过词汇关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本书出售、求购地址：https://www.jiaokey.com/book/detail/10193736.html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关键词搜索：https://www.jiaokey.com/tag/怎样过词汇关.html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