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大众文库  攻心为上  活用的商场智慧</w:t>
      </w:r>
    </w:p>
    <w:p>
      <w:r>
        <w:rPr>
          <w:rFonts w:ascii="宋体" w:hAnsi="宋体" w:eastAsia="宋体"/>
          <w:sz w:val="24"/>
        </w:rPr>
        <w:t>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大众文库  攻心为上  活用的商场智慧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本书出售、求购地址：https://www.jiaokey.com/book/detail/10193719.html</w:t>
      </w:r>
    </w:p>
    <w:p>
      <w:r>
        <w:t>更多相关图书推荐：https://www.jiaokey.com</w:t>
      </w:r>
    </w:p>
    <w:p>
      <w:r>
        <w:t>麦凯 其他作品：https://www.jiaokey.com/tag/麦凯.html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关键词搜索：https://www.jiaokey.com/tag/大众文库  攻心为上  活用的商场智慧.html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