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今日商务沟通  英文第5版</w:t>
      </w:r>
    </w:p>
    <w:p>
      <w:r>
        <w:rPr>
          <w:rFonts w:ascii="宋体" w:hAnsi="宋体" w:eastAsia="宋体"/>
          <w:sz w:val="24"/>
        </w:rPr>
        <w:t>（美）（C.L.博韦）CourtlandL.Bovee，（美）（J.V.蒂尔）JohnV.Thill著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今日商务沟通  英文第5版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（美）（C.L.博韦）CourtlandL.Bovee，（美）（J.V.蒂尔）JohnV.Thill著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本书出售、求购地址：https://www.jiaokey.com/book/detail/10193686.html</w:t>
      </w:r>
    </w:p>
    <w:p>
      <w:r>
        <w:t>更多相关图书推荐：https://www.jiaokey.com</w:t>
      </w:r>
    </w:p>
    <w:p>
      <w:r>
        <w:t>（美）（C.L.博韦）CourtlandL.Bovee，（美）（J.V.蒂尔）JohnV.Thill著 其他作品：https://www.jiaokey.com/tag/（美）（C.L.博韦）CourtlandL.Bovee，（美）（J.V.蒂尔）JohnV.Thill著.html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关键词搜索：https://www.jiaokey.com/tag/今日商务沟通  英文第5版.html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