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书名：21世纪的绿色交通工具  电动车</w:t>
      </w:r>
    </w:p>
    <w:p>
      <w:r>
        <w:t>作者：陈清泉，詹宜巨著</w:t>
      </w:r>
    </w:p>
    <w:p>
      <w:r>
        <w:t>出版社：暨南大学出版社；清华大学出版社</w:t>
      </w:r>
    </w:p>
    <w:p>
      <w:r>
        <w:t>出版日期：2000.06</w:t>
      </w:r>
    </w:p>
    <w:p>
      <w:r>
        <w:t>总页数：185</w:t>
      </w:r>
    </w:p>
    <w:p>
      <w:r>
        <w:t>更多请访问教客网: www.jiaokey.com</w:t>
      </w:r>
    </w:p>
    <w:p>
      <w:r>
        <w:t>21世纪的绿色交通工具  电动车 评论地址：https://www.jiaokey.com/book/detail/10193581.html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