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  晋升职称英语应试指南</w:t>
      </w:r>
    </w:p>
    <w:p>
      <w:r>
        <w:t>作者：张鑫友，黎光东，张华</w:t>
      </w:r>
    </w:p>
    <w:p>
      <w:r>
        <w:t>出版社：武汉：中国地质大学出版社</w:t>
      </w:r>
    </w:p>
    <w:p>
      <w:r>
        <w:t>出版日期：1992.01</w:t>
      </w:r>
    </w:p>
    <w:p>
      <w:r>
        <w:t>总页数：274</w:t>
      </w:r>
    </w:p>
    <w:p>
      <w:r>
        <w:t>更多请访问教客网: www.jiaokey.com</w:t>
      </w:r>
    </w:p>
    <w:p>
      <w:r>
        <w:t>许国璋《英语》  晋升职称英语应试指南 评论地址：https://www.jiaokey.com/book/detail/10193562.html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