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高级英语考试指南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本书出售、求购地址：https://www.jiaokey.com/book/detail/10193535.html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关键词搜索：https://www.jiaokey.com/tag/高级英语考试指南.html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