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世界现代丑闻大全</w:t>
      </w:r>
    </w:p>
    <w:p>
      <w:r>
        <w:rPr>
          <w:rFonts w:ascii="宋体" w:hAnsi="宋体" w:eastAsia="宋体"/>
          <w:sz w:val="24"/>
        </w:rPr>
        <w:t>于希令，邓红风，周鲁林等编译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世界现代丑闻大全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于希令，邓红风，周鲁林等编译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本书出售、求购地址：https://www.jiaokey.com/book/detail/10193523.html</w:t>
      </w:r>
    </w:p>
    <w:p>
      <w:r>
        <w:t>更多相关图书推荐：https://www.jiaokey.com</w:t>
      </w:r>
    </w:p>
    <w:p>
      <w:r>
        <w:t>于希令，邓红风，周鲁林等编译 其他作品：https://www.jiaokey.com/tag/于希令，邓红风，周鲁林等编译.html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关键词搜索：https://www.jiaokey.com/tag/世界现代丑闻大全.html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