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全球100企业巨子营销秘诀与名言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全球100企业巨子营销秘诀与名言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本书出售、求购地址：https://www.jiaokey.com/book/detail/10193455.html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关键词搜索：https://www.jiaokey.com/tag/全球100企业巨子营销秘诀与名言.html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