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书名：开关电源的设计与应用</w:t>
      </w:r>
    </w:p>
    <w:p>
      <w:r>
        <w:t>作者：赵效敏编</w:t>
      </w:r>
    </w:p>
    <w:p>
      <w:r>
        <w:t>出版社：上海：上海科学普及出版社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开关电源的设计与应用 评论地址：https://www.jiaokey.com/book/detail/10193424.html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