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书名：刑法论文选  附索引</w:t>
      </w:r>
    </w:p>
    <w:p>
      <w:r>
        <w:t>作者：天津市政法管理干部学院第五所院校全编</w:t>
      </w:r>
    </w:p>
    <w:p>
      <w:r>
        <w:t>出版社：业经黑龙江省新闻局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刑法论文选  附索引 评论地址：https://www.jiaokey.com/book/detail/10193388.html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