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中外合资合作经营企业合同范本选  范文·注释·品评</w:t>
      </w:r>
    </w:p>
    <w:p>
      <w:r>
        <w:rPr>
          <w:rFonts w:ascii="宋体" w:hAnsi="宋体" w:eastAsia="宋体"/>
          <w:sz w:val="24"/>
        </w:rPr>
        <w:t>卢长明编著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中外合资合作经营企业合同范本选  范文·注释·品评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卢长明编著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本书出售、求购地址：https://www.jiaokey.com/book/detail/10193372.html</w:t>
      </w:r>
    </w:p>
    <w:p>
      <w:r>
        <w:t>更多相关图书推荐：https://www.jiaokey.com</w:t>
      </w:r>
    </w:p>
    <w:p>
      <w:r>
        <w:t>卢长明编著 其他作品：https://www.jiaokey.com/tag/卢长明编著.html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关键词搜索：https://www.jiaokey.com/tag/中外合资合作经营企业合同范本选  范文·注释·品评.html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