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书名：绝处逢生纪实  英汉对照</w:t>
      </w:r>
    </w:p>
    <w:p>
      <w:r>
        <w:t>作者：奥特曾著；陈甫生等译</w:t>
      </w:r>
    </w:p>
    <w:p>
      <w:r>
        <w:t>出版社：北京：国际文化出版公司</w:t>
      </w:r>
    </w:p>
    <w:p>
      <w:r>
        <w:t>出版日期：1992.04</w:t>
      </w:r>
    </w:p>
    <w:p>
      <w:r>
        <w:t>总页数：322</w:t>
      </w:r>
    </w:p>
    <w:p>
      <w:r>
        <w:t>更多请访问教客网: www.jiaokey.com</w:t>
      </w:r>
    </w:p>
    <w:p>
      <w:r>
        <w:t>绝处逢生纪实  英汉对照 评论地址：https://www.jiaokey.com/book/detail/10193356.html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