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乔治·肖伯纳的卖花女</w:t>
      </w:r>
    </w:p>
    <w:p>
      <w:r>
        <w:rPr>
          <w:rFonts w:ascii="宋体" w:hAnsi="宋体" w:eastAsia="宋体"/>
          <w:sz w:val="24"/>
        </w:rPr>
        <w:t>（美）（G.H.施瓦茨）Grace Horowitz Schwartz著；田庆轩译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乔治·肖伯纳的卖花女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（美）（G.H.施瓦茨）Grace Horowitz Schwartz著；田庆轩译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本书出售、求购地址：https://www.jiaokey.com/book/detail/10193330.html</w:t>
      </w:r>
    </w:p>
    <w:p>
      <w:r>
        <w:t>更多相关图书推荐：https://www.jiaokey.com</w:t>
      </w:r>
    </w:p>
    <w:p>
      <w:r>
        <w:t>（美）（G.H.施瓦茨）Grace Horowitz Schwartz著；田庆轩译 其他作品：https://www.jiaokey.com/tag/（美）（G.H.施瓦茨）Grace Horowitz Schwartz著；田庆轩译.html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关键词搜索：https://www.jiaokey.com/tag/乔治·肖伯纳的卖花女.html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