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书名：研究生实用英语系列教程  精读</w:t>
      </w:r>
    </w:p>
    <w:p>
      <w:r>
        <w:t>作者：秦寿生，刘永兵，周季特总主编；李书民，滕玉梅主编</w:t>
      </w:r>
    </w:p>
    <w:p>
      <w:r>
        <w:t>出版社：哈尔滨：哈尔滨工业大学出版社</w:t>
      </w:r>
    </w:p>
    <w:p>
      <w:r>
        <w:t>出版日期：1994.05</w:t>
      </w:r>
    </w:p>
    <w:p>
      <w:r>
        <w:t>总页数：472</w:t>
      </w:r>
    </w:p>
    <w:p>
      <w:r>
        <w:t>更多请访问教客网: www.jiaokey.com</w:t>
      </w:r>
    </w:p>
    <w:p>
      <w:r>
        <w:t>研究生实用英语系列教程  精读 评论地址：https://www.jiaokey.com/book/detail/10193324.html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