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书名：英语综合能力提高  四级</w:t>
      </w:r>
    </w:p>
    <w:p>
      <w:r>
        <w:t>作者：孙翠兰等主编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总页数：277</w:t>
      </w:r>
    </w:p>
    <w:p>
      <w:r>
        <w:t>更多请访问教客网: www.jiaokey.com</w:t>
      </w:r>
    </w:p>
    <w:p>
      <w:r>
        <w:t>英语综合能力提高  四级 评论地址：https://www.jiaokey.com/book/detail/10193309.html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