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书名：经典电影对白欣赏</w:t>
      </w:r>
    </w:p>
    <w:p>
      <w:r>
        <w:t>作者:徐黎鹃，黄群飞编译</w:t>
      </w:r>
    </w:p>
    <w:p>
      <w:r>
        <w:t>出版社:武汉：武汉测绘科技大学出版社</w:t>
      </w:r>
    </w:p>
    <w:p>
      <w:r>
        <w:t>出版日期：2000.02</w:t>
      </w:r>
    </w:p>
    <w:p>
      <w:r>
        <w:t>总页数：315</w:t>
      </w:r>
    </w:p>
    <w:p>
      <w:r>
        <w:t>更多请访问教客网:www.jiaokey.com</w:t>
      </w:r>
    </w:p>
    <w:p>
      <w:r>
        <w:t>经典电影对白欣赏评论地址：https://www.jiaokey.com/book/detail/10193304.html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