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今日世界  高级英语阅读教程</w:t>
      </w:r>
    </w:p>
    <w:p>
      <w:r>
        <w:rPr>
          <w:rFonts w:ascii="宋体" w:hAnsi="宋体" w:eastAsia="宋体"/>
          <w:sz w:val="24"/>
        </w:rPr>
        <w:t>（美）（L.R.费劳）Linda Robinson Fellag著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今日世界  高级英语阅读教程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（美）（L.R.费劳）Linda Robinson Fellag著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本书出售、求购地址：https://www.jiaokey.com/book/detail/10193283.html</w:t>
      </w:r>
    </w:p>
    <w:p>
      <w:r>
        <w:t>更多相关图书推荐：https://www.jiaokey.com</w:t>
      </w:r>
    </w:p>
    <w:p>
      <w:r>
        <w:t>（美）（L.R.费劳）Linda Robinson Fellag著 其他作品：https://www.jiaokey.com/tag/（美）（L.R.费劳）Linda Robinson Fellag著.html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关键词搜索：https://www.jiaokey.com/tag/今日世界  高级英语阅读教程.html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