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梁－柱分析与设计</w:t>
      </w:r>
    </w:p>
    <w:p>
      <w:r>
        <w:rPr>
          <w:rFonts w:ascii="宋体" w:hAnsi="宋体" w:eastAsia="宋体"/>
          <w:sz w:val="24"/>
        </w:rPr>
        <w:t>（美）陈惠发，（美）（T.阿特苏塔）T.Atsuta著；周绥平等译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梁－柱分析与设计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（美）陈惠发，（美）（T.阿特苏塔）T.Atsuta著；周绥平等译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本书出售、求购地址：https://www.jiaokey.com/book/detail/10193273.html</w:t>
      </w:r>
    </w:p>
    <w:p>
      <w:r>
        <w:t>更多相关图书推荐：https://www.jiaokey.com</w:t>
      </w:r>
    </w:p>
    <w:p>
      <w:r>
        <w:t>（美）陈惠发，（美）（T.阿特苏塔）T.Atsuta著；周绥平等译 其他作品：https://www.jiaokey.com/tag/（美）陈惠发，（美）（T.阿特苏塔）T.Atsuta著；周绥平等译.html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关键词搜索：https://www.jiaokey.com/tag/梁－柱分析与设计.html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