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微光与红外成像技术</w:t>
      </w:r>
    </w:p>
    <w:p>
      <w:r>
        <w:rPr>
          <w:rFonts w:ascii="宋体" w:hAnsi="宋体" w:eastAsia="宋体"/>
          <w:sz w:val="24"/>
        </w:rPr>
        <w:t>张敬贤等编著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微光与红外成像技术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微光技术(学科: 高等学校 学科: 教材) 红外成像系统(学科: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本书出售、求购地址：https://www.jiaokey.com/book/detail/10193237.html</w:t>
      </w:r>
    </w:p>
    <w:p>
      <w:r>
        <w:t>更多相关图书推荐：https://www.jiaokey.com</w:t>
      </w:r>
    </w:p>
    <w:p>
      <w:r>
        <w:t>张敬贤等编著 其他作品：https://www.jiaokey.com/tag/张敬贤等编著.html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关键词搜索：https://www.jiaokey.com/tag/微光技术(学科: 高等学校 学科: 教材) 红外成像系统(学科: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