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书名：近代傅里叶变换红外光谱技术及应用  下</w:t>
      </w:r>
    </w:p>
    <w:p>
      <w:r>
        <w:t>作者：吴瑾光</w:t>
      </w:r>
    </w:p>
    <w:p>
      <w:r>
        <w:t>出版社：北京：科学技术文献出版社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近代傅里叶变换红外光谱技术及应用  下 评论地址：https://www.jiaokey.com/book/detail/10193231.html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