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Cisco路由器配置疑难解析</w:t>
      </w:r>
    </w:p>
    <w:p>
      <w:r>
        <w:rPr>
          <w:rFonts w:ascii="宋体" w:hAnsi="宋体" w:eastAsia="宋体"/>
          <w:sz w:val="24"/>
        </w:rPr>
        <w:t>（美）Glenn Lepore（CCNA），Tony Costa（CCIE，CCSI）等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Cisco路由器配置疑难解析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（美）Glenn Lepore（CCNA），Tony Costa（CCIE，CCSI）等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本书出售、求购地址：https://www.jiaokey.com/book/detail/10193228.html</w:t>
      </w:r>
    </w:p>
    <w:p>
      <w:r>
        <w:t>更多相关图书推荐：https://www.jiaokey.com</w:t>
      </w:r>
    </w:p>
    <w:p>
      <w:r>
        <w:t>（美）Glenn Lepore（CCNA），Tony Costa（CCIE，CCSI）等 其他作品：https://www.jiaokey.com/tag/（美）Glenn Lepore（CCNA），Tony Costa（CCIE，CCSI）等.html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关键词搜索：https://www.jiaokey.com/tag/Cisco路由器配置疑难解析.html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