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调制解调器参考大全</w:t>
      </w:r>
    </w:p>
    <w:p>
      <w:r>
        <w:rPr>
          <w:rFonts w:ascii="宋体" w:hAnsi="宋体" w:eastAsia="宋体"/>
          <w:sz w:val="24"/>
        </w:rPr>
        <w:t>（美）Gilbert Held著；田学锋，王刚等译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调制解调器参考大全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（美）Gilbert Held著；田学锋，王刚等译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本书出售、求购地址：https://www.jiaokey.com/book/detail/10193168.html</w:t>
      </w:r>
    </w:p>
    <w:p>
      <w:r>
        <w:t>更多相关图书推荐：https://www.jiaokey.com</w:t>
      </w:r>
    </w:p>
    <w:p>
      <w:r>
        <w:t>（美）Gilbert Held著；田学锋，王刚等译 其他作品：https://www.jiaokey.com/tag/（美）Gilbert Held著；田学锋，王刚等译.html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关键词搜索：https://www.jiaokey.com/tag/调制解调器参考大全.html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