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书名：彩电红外线遥控系统典型故障判断与排除</w:t>
      </w:r>
    </w:p>
    <w:p>
      <w:r>
        <w:t>作者:匡仲贵编著</w:t>
      </w:r>
    </w:p>
    <w:p>
      <w:r>
        <w:t>出版社:北京：金盾出版社</w:t>
      </w:r>
    </w:p>
    <w:p>
      <w:r>
        <w:t>出版日期：1996.03</w:t>
      </w:r>
    </w:p>
    <w:p>
      <w:r>
        <w:t>总页数：168</w:t>
      </w:r>
    </w:p>
    <w:p>
      <w:r>
        <w:t>更多请访问教客网:www.jiaokey.com</w:t>
      </w:r>
    </w:p>
    <w:p>
      <w:r>
        <w:t>彩电红外线遥控系统典型故障判断与排除评论地址：https://www.jiaokey.com/book/detail/10193165.html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