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书名：有机化学四谱基础</w:t>
      </w:r>
    </w:p>
    <w:p>
      <w:r>
        <w:t>作者：罗惠萍等编</w:t>
      </w:r>
    </w:p>
    <w:p>
      <w:r>
        <w:t>出版社：杭州：浙江大学出版社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有机化学四谱基础 评论地址：https://www.jiaokey.com/book/detail/10193134.html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