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高分辨裂解色谱原理与高分子裂解谱图集</w:t>
      </w:r>
    </w:p>
    <w:p>
      <w:r>
        <w:rPr>
          <w:rFonts w:ascii="宋体" w:hAnsi="宋体" w:eastAsia="宋体"/>
          <w:sz w:val="24"/>
        </w:rPr>
        <w:t>（日）柘植新，大谷肇著；金熹高，罗远芳译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高分辨裂解色谱原理与高分子裂解谱图集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（日）柘植新，大谷肇著；金熹高，罗远芳译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本书出售、求购地址：https://www.jiaokey.com/book/detail/10193119.html</w:t>
      </w:r>
    </w:p>
    <w:p>
      <w:r>
        <w:t>更多相关图书推荐：https://www.jiaokey.com</w:t>
      </w:r>
    </w:p>
    <w:p>
      <w:r>
        <w:t>（日）柘植新，大谷肇著；金熹高，罗远芳译 其他作品：https://www.jiaokey.com/tag/（日）柘植新，大谷肇著；金熹高，罗远芳译.html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关键词搜索：https://www.jiaokey.com/tag/高分辨裂解色谱原理与高分子裂解谱图集.html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