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书名：未来的汽车技术</w:t>
      </w:r>
    </w:p>
    <w:p>
      <w:r>
        <w:t>作者：（德）&lt;font color=Red&gt;乌&lt;/font&gt;·谢费尔特（Ulrich Seiffert），（德）彼·瓦尔泽（Peter Walzer）著；陈励志等译</w:t>
      </w:r>
    </w:p>
    <w:p>
      <w:r>
        <w:t>出版社：北京:人民交通出版社,1997.06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未来的汽车技术 评论地址：https://www.jiaokey.com/book/detail/10193081.html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