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书名：美国之音特别英语专题节目选编  1</w:t>
      </w:r>
    </w:p>
    <w:p>
      <w:r>
        <w:t>作者：章恒珍，余惠芬，许为础选编译注</w:t>
      </w:r>
    </w:p>
    <w:p>
      <w:r>
        <w:t>出版社：广州：华南理工大学出版社</w:t>
      </w:r>
    </w:p>
    <w:p>
      <w:r>
        <w:t>出版日期：1998.10</w:t>
      </w:r>
    </w:p>
    <w:p>
      <w:r>
        <w:t>总页数：372</w:t>
      </w:r>
    </w:p>
    <w:p>
      <w:r>
        <w:t>更多请访问教客网: www.jiaokey.com</w:t>
      </w:r>
    </w:p>
    <w:p>
      <w:r>
        <w:t>美国之音特别英语专题节目选编  1 评论地址：https://www.jiaokey.com/book/detail/10192963.html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